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92C" w:rsidRPr="00BE513F" w:rsidRDefault="00ED392C" w:rsidP="002F06A6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:rsidR="00F479A3" w:rsidRDefault="00F479A3" w:rsidP="002F06A6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</w:p>
    <w:p w:rsidR="0021339E" w:rsidRPr="00F479A3" w:rsidRDefault="00462C0B" w:rsidP="002F06A6">
      <w:pPr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F479A3">
        <w:rPr>
          <w:rFonts w:ascii="Times New Roman" w:hAnsi="Times New Roman" w:cs="Times New Roman"/>
          <w:b/>
          <w:sz w:val="24"/>
          <w:szCs w:val="24"/>
          <w:lang w:val="es-419"/>
        </w:rPr>
        <w:t>DECLARACIÓN DE RESPONSABILIDAD</w:t>
      </w:r>
    </w:p>
    <w:p w:rsidR="00ED392C" w:rsidRPr="00BE513F" w:rsidRDefault="00ED392C" w:rsidP="002F06A6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:rsidR="00C23EDF" w:rsidRPr="00BE513F" w:rsidRDefault="00462C0B" w:rsidP="002F06A6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BE513F">
        <w:rPr>
          <w:rFonts w:ascii="Times New Roman" w:hAnsi="Times New Roman" w:cs="Times New Roman"/>
          <w:sz w:val="24"/>
          <w:szCs w:val="24"/>
          <w:lang w:val="es-419"/>
        </w:rPr>
        <w:t xml:space="preserve">Yo, ________________________________________________________, con cédula de ciudadanía/pasaporte N.º ____________________, en mi calidad de personal académico </w:t>
      </w:r>
      <w:r w:rsidR="00CD3691" w:rsidRPr="00BE513F">
        <w:rPr>
          <w:rFonts w:ascii="Times New Roman" w:hAnsi="Times New Roman" w:cs="Times New Roman"/>
          <w:sz w:val="24"/>
          <w:szCs w:val="24"/>
          <w:lang w:val="es-419"/>
        </w:rPr>
        <w:t xml:space="preserve">titular </w:t>
      </w:r>
      <w:r w:rsidRPr="00BE513F">
        <w:rPr>
          <w:rFonts w:ascii="Times New Roman" w:hAnsi="Times New Roman" w:cs="Times New Roman"/>
          <w:sz w:val="24"/>
          <w:szCs w:val="24"/>
          <w:lang w:val="es-419"/>
        </w:rPr>
        <w:t>de la Universidad de las Fuerzas Armadas – ESPE, declaro en cumplimiento de lo establecido en la Ley Orgánica para la Optimización y Eficiencia de Trámites Administrativos, que toda la documentación presentada dentro del proceso administrativo y/o académico es auténtica</w:t>
      </w:r>
      <w:r w:rsidR="00C23EDF" w:rsidRPr="00BE513F">
        <w:rPr>
          <w:rFonts w:ascii="Times New Roman" w:hAnsi="Times New Roman" w:cs="Times New Roman"/>
          <w:sz w:val="24"/>
          <w:szCs w:val="24"/>
          <w:lang w:val="es-419"/>
        </w:rPr>
        <w:t xml:space="preserve"> y</w:t>
      </w:r>
      <w:r w:rsidRPr="00BE513F">
        <w:rPr>
          <w:rFonts w:ascii="Times New Roman" w:hAnsi="Times New Roman" w:cs="Times New Roman"/>
          <w:sz w:val="24"/>
          <w:szCs w:val="24"/>
          <w:lang w:val="es-419"/>
        </w:rPr>
        <w:t xml:space="preserve"> veraz</w:t>
      </w:r>
      <w:r w:rsidR="00C23EDF" w:rsidRPr="00BE513F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:rsidR="0021339E" w:rsidRPr="00BE513F" w:rsidRDefault="00462C0B" w:rsidP="002F06A6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BE513F">
        <w:rPr>
          <w:rFonts w:ascii="Times New Roman" w:hAnsi="Times New Roman" w:cs="Times New Roman"/>
          <w:sz w:val="24"/>
          <w:szCs w:val="24"/>
          <w:lang w:val="es-419"/>
        </w:rPr>
        <w:t xml:space="preserve">Asimismo, me responsabilizo por la información entregada y </w:t>
      </w:r>
      <w:r w:rsidR="00C23EDF" w:rsidRPr="00BE513F">
        <w:rPr>
          <w:rFonts w:ascii="Times New Roman" w:hAnsi="Times New Roman" w:cs="Times New Roman"/>
          <w:sz w:val="24"/>
          <w:szCs w:val="24"/>
          <w:lang w:val="es-419"/>
        </w:rPr>
        <w:t>l</w:t>
      </w:r>
      <w:r w:rsidRPr="00BE513F">
        <w:rPr>
          <w:rFonts w:ascii="Times New Roman" w:hAnsi="Times New Roman" w:cs="Times New Roman"/>
          <w:sz w:val="24"/>
          <w:szCs w:val="24"/>
          <w:lang w:val="es-419"/>
        </w:rPr>
        <w:t>as consecuencias legales y administrativas que pudieran derivarse en caso de presentarse inconsistencias o falsedad en los documentos proporcionados.</w:t>
      </w:r>
    </w:p>
    <w:p w:rsidR="0021339E" w:rsidRPr="00BE513F" w:rsidRDefault="00462C0B" w:rsidP="002F06A6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BE513F">
        <w:rPr>
          <w:rFonts w:ascii="Times New Roman" w:hAnsi="Times New Roman" w:cs="Times New Roman"/>
          <w:sz w:val="24"/>
          <w:szCs w:val="24"/>
          <w:lang w:val="es-419"/>
        </w:rPr>
        <w:br/>
        <w:t xml:space="preserve">En fe de lo cual suscribo la presente declaración, a los ____ días del mes de __________ </w:t>
      </w:r>
      <w:proofErr w:type="spellStart"/>
      <w:r w:rsidRPr="00BE513F">
        <w:rPr>
          <w:rFonts w:ascii="Times New Roman" w:hAnsi="Times New Roman" w:cs="Times New Roman"/>
          <w:sz w:val="24"/>
          <w:szCs w:val="24"/>
          <w:lang w:val="es-419"/>
        </w:rPr>
        <w:t>de</w:t>
      </w:r>
      <w:proofErr w:type="spellEnd"/>
      <w:r w:rsidRPr="00BE513F">
        <w:rPr>
          <w:rFonts w:ascii="Times New Roman" w:hAnsi="Times New Roman" w:cs="Times New Roman"/>
          <w:sz w:val="24"/>
          <w:szCs w:val="24"/>
          <w:lang w:val="es-419"/>
        </w:rPr>
        <w:t xml:space="preserve"> 2025.</w:t>
      </w:r>
      <w:r w:rsidRPr="00BE513F">
        <w:rPr>
          <w:rFonts w:ascii="Times New Roman" w:hAnsi="Times New Roman" w:cs="Times New Roman"/>
          <w:sz w:val="24"/>
          <w:szCs w:val="24"/>
          <w:lang w:val="es-419"/>
        </w:rPr>
        <w:br/>
      </w:r>
    </w:p>
    <w:p w:rsidR="0021339E" w:rsidRPr="00BE513F" w:rsidRDefault="00462C0B" w:rsidP="002F06A6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bookmarkStart w:id="0" w:name="_GoBack"/>
      <w:bookmarkEnd w:id="0"/>
      <w:r w:rsidRPr="00BE513F">
        <w:rPr>
          <w:rFonts w:ascii="Times New Roman" w:hAnsi="Times New Roman" w:cs="Times New Roman"/>
          <w:sz w:val="24"/>
          <w:szCs w:val="24"/>
          <w:lang w:val="es-419"/>
        </w:rPr>
        <w:t>_______________________________________</w:t>
      </w:r>
    </w:p>
    <w:p w:rsidR="0021339E" w:rsidRPr="00BE513F" w:rsidRDefault="00462C0B" w:rsidP="002F06A6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BE513F">
        <w:rPr>
          <w:rFonts w:ascii="Times New Roman" w:hAnsi="Times New Roman" w:cs="Times New Roman"/>
          <w:sz w:val="24"/>
          <w:szCs w:val="24"/>
          <w:lang w:val="es-419"/>
        </w:rPr>
        <w:t>Firma del declarante</w:t>
      </w:r>
    </w:p>
    <w:p w:rsidR="0021339E" w:rsidRPr="00BE513F" w:rsidRDefault="00462C0B" w:rsidP="002F06A6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BE513F">
        <w:rPr>
          <w:rFonts w:ascii="Times New Roman" w:hAnsi="Times New Roman" w:cs="Times New Roman"/>
          <w:sz w:val="24"/>
          <w:szCs w:val="24"/>
          <w:lang w:val="es-419"/>
        </w:rPr>
        <w:br/>
        <w:t>Nombre completo: ___________________________</w:t>
      </w:r>
    </w:p>
    <w:p w:rsidR="0021339E" w:rsidRPr="00BE513F" w:rsidRDefault="00462C0B" w:rsidP="002F06A6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BE513F">
        <w:rPr>
          <w:rFonts w:ascii="Times New Roman" w:hAnsi="Times New Roman" w:cs="Times New Roman"/>
          <w:sz w:val="24"/>
          <w:szCs w:val="24"/>
          <w:lang w:val="es-419"/>
        </w:rPr>
        <w:t>Cédula/Pasaporte: __________________________</w:t>
      </w:r>
    </w:p>
    <w:p w:rsidR="0021339E" w:rsidRPr="00BE513F" w:rsidRDefault="00462C0B" w:rsidP="002F06A6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BE513F">
        <w:rPr>
          <w:rFonts w:ascii="Times New Roman" w:hAnsi="Times New Roman" w:cs="Times New Roman"/>
          <w:sz w:val="24"/>
          <w:szCs w:val="24"/>
          <w:lang w:val="es-419"/>
        </w:rPr>
        <w:t>Cargo: ____________________________________</w:t>
      </w:r>
    </w:p>
    <w:sectPr w:rsidR="0021339E" w:rsidRPr="00BE513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CE4" w:rsidRDefault="004D2CE4" w:rsidP="00F479A3">
      <w:pPr>
        <w:spacing w:after="0" w:line="240" w:lineRule="auto"/>
      </w:pPr>
      <w:r>
        <w:separator/>
      </w:r>
    </w:p>
  </w:endnote>
  <w:endnote w:type="continuationSeparator" w:id="0">
    <w:p w:rsidR="004D2CE4" w:rsidRDefault="004D2CE4" w:rsidP="00F4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CE4" w:rsidRDefault="004D2CE4" w:rsidP="00F479A3">
      <w:pPr>
        <w:spacing w:after="0" w:line="240" w:lineRule="auto"/>
      </w:pPr>
      <w:r>
        <w:separator/>
      </w:r>
    </w:p>
  </w:footnote>
  <w:footnote w:type="continuationSeparator" w:id="0">
    <w:p w:rsidR="004D2CE4" w:rsidRDefault="004D2CE4" w:rsidP="00F4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9A3" w:rsidRDefault="00F479A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5F59650" wp14:editId="09943450">
          <wp:simplePos x="0" y="0"/>
          <wp:positionH relativeFrom="margin">
            <wp:align>center</wp:align>
          </wp:positionH>
          <wp:positionV relativeFrom="paragraph">
            <wp:posOffset>72660</wp:posOffset>
          </wp:positionV>
          <wp:extent cx="1695450" cy="436880"/>
          <wp:effectExtent l="0" t="0" r="0" b="1270"/>
          <wp:wrapSquare wrapText="bothSides" distT="0" distB="0" distL="114300" distR="114300"/>
          <wp:docPr id="13" name="image1.jpg" descr="C:\Users\rectorado\Pictures\UNIVERSID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rectorado\Pictures\UNIVERSIDA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436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339E"/>
    <w:rsid w:val="0029639D"/>
    <w:rsid w:val="002D58BA"/>
    <w:rsid w:val="002F06A6"/>
    <w:rsid w:val="00326F90"/>
    <w:rsid w:val="003F4B7D"/>
    <w:rsid w:val="00462C0B"/>
    <w:rsid w:val="004D2CE4"/>
    <w:rsid w:val="00AA1D8D"/>
    <w:rsid w:val="00B47730"/>
    <w:rsid w:val="00BE513F"/>
    <w:rsid w:val="00C23EDF"/>
    <w:rsid w:val="00C44546"/>
    <w:rsid w:val="00CB0664"/>
    <w:rsid w:val="00CD3691"/>
    <w:rsid w:val="00D75809"/>
    <w:rsid w:val="00E27F86"/>
    <w:rsid w:val="00ED392C"/>
    <w:rsid w:val="00F479A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BFF8C"/>
  <w14:defaultImageDpi w14:val="300"/>
  <w15:docId w15:val="{F53DB7C1-5296-434E-AAAC-F7A803D8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FEBF98-2DEA-4297-8E39-1EB2A5E7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Chimbo Chavez Sandra Elizabeth</cp:lastModifiedBy>
  <cp:revision>4</cp:revision>
  <dcterms:created xsi:type="dcterms:W3CDTF">2025-09-24T14:55:00Z</dcterms:created>
  <dcterms:modified xsi:type="dcterms:W3CDTF">2025-09-26T21:27:00Z</dcterms:modified>
  <cp:category/>
</cp:coreProperties>
</file>